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书名：赵心波神经系统疾病验案选</w:t>
      </w:r>
    </w:p>
    <w:p>
      <w:r>
        <w:t>作者：赵心波著；阎孝诚整理</w:t>
      </w:r>
    </w:p>
    <w:p>
      <w:r>
        <w:t>出版社：银川：宁夏人民出版社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赵心波神经系统疾病验案选 评论地址：https://www.jiaokey.com/book/detail/10059780.html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