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中医肾病临证荟萃  近代名老中医治肾病验案精选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中医肾病临证荟萃  近代名老中医治肾病验案精选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本书出售、求购地址：https://www.jiaokey.com/book/detail/10059699.html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关键词搜索：https://www.jiaokey.com/tag/中医肾病临证荟萃  近代名老中医治肾病验案精选.html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