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书名：当代名医临证精华  胃脘痛专辑</w:t>
      </w:r>
    </w:p>
    <w:p>
      <w:r>
        <w:t>作者：史宇广，单书健主编</w:t>
      </w:r>
    </w:p>
    <w:p>
      <w:r>
        <w:t>出版社：北京:中医古籍出版社,1988.11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当代名医临证精华  胃脘痛专辑 评论地址：https://www.jiaokey.com/book/detail/10059695.html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