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中、西医结合救治危重疑难病症临床经验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中、西医结合救治危重疑难病症临床经验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本书出售、求购地址：https://www.jiaokey.com/book/detail/10059665.html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关键词搜索：https://www.jiaokey.com/tag/中、西医结合救治危重疑难病症临床经验.html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