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书名：医笔谈</w:t>
      </w:r>
    </w:p>
    <w:p>
      <w:r>
        <w:t>作者：龚云非</w:t>
      </w:r>
    </w:p>
    <w:p>
      <w:r>
        <w:t>出版社：万县地区卫生局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医笔谈 评论地址：https://www.jiaokey.com/book/detail/10059650.html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