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书名：餐菊轩医辑</w:t>
      </w:r>
    </w:p>
    <w:p>
      <w:r>
        <w:t>作者：黄星楼</w:t>
      </w:r>
    </w:p>
    <w:p>
      <w:r>
        <w:t>出版社：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餐菊轩医辑 评论地址：https://www.jiaokey.com/book/detail/10059642.html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