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书名：桐山济生录</w:t>
      </w:r>
    </w:p>
    <w:p>
      <w:r>
        <w:t>作者：林上卿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桐山济生录 评论地址：https://www.jiaokey.com/book/detail/10059585.html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