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书名：王渭川疑难病症治验选</w:t>
      </w:r>
    </w:p>
    <w:p>
      <w:r>
        <w:t>作者：王渭川著何焕霞，林从禄整理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总页数：328</w:t>
      </w:r>
    </w:p>
    <w:p>
      <w:r>
        <w:t>更多请访问教客网: www.jiaokey.com</w:t>
      </w:r>
    </w:p>
    <w:p>
      <w:r>
        <w:t>王渭川疑难病症治验选 评论地址：https://www.jiaokey.com/book/detail/10059473.html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