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书名：医理衡正</w:t>
      </w:r>
    </w:p>
    <w:p>
      <w:r>
        <w:t>作者：丁伯荪</w:t>
      </w:r>
    </w:p>
    <w:p>
      <w:r>
        <w:t>出版社：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医理衡正 评论地址：https://www.jiaokey.com/book/detail/10059433.html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