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书名：古方今病</w:t>
      </w:r>
    </w:p>
    <w:p>
      <w:r>
        <w:t>作者：胡星垣著；王国礼整理</w:t>
      </w:r>
    </w:p>
    <w:p>
      <w:r>
        <w:t>出版社：沈阳市中医中药研究所</w:t>
      </w:r>
    </w:p>
    <w:p>
      <w:r>
        <w:t>出版日期：1981.11</w:t>
      </w:r>
    </w:p>
    <w:p>
      <w:r>
        <w:t>总页数：77</w:t>
      </w:r>
    </w:p>
    <w:p>
      <w:r>
        <w:t>更多请访问教客网: www.jiaokey.com</w:t>
      </w:r>
    </w:p>
    <w:p>
      <w:r>
        <w:t>古方今病 评论地址：https://www.jiaokey.com/book/detail/10059400.html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