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书名：横泖病鸿医案选精</w:t>
      </w:r>
    </w:p>
    <w:p>
      <w:r>
        <w:t>作者：（清）何鸿舫著</w:t>
      </w:r>
    </w:p>
    <w:p>
      <w:r>
        <w:t>出版社：上海:上海科学技术出版社,1994.03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横泖病鸿医案选精 评论地址：https://www.jiaokey.com/book/detail/10059396.html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