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书名：王氏医案绎注</w:t>
      </w:r>
    </w:p>
    <w:p>
      <w:r>
        <w:t>作者：（清）王孟英著；石念祖注</w:t>
      </w:r>
    </w:p>
    <w:p>
      <w:r>
        <w:t>出版社：北京:商务印书馆,1957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王氏医案绎注 评论地址：https://www.jiaokey.com/book/detail/10059374.html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