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薛氏医案选  上下  外科发挥  外科枢要  疠疡机要  正体类要  口齿类要  内科摘要  女科撮要  保婴撮要</w:t>
      </w:r>
    </w:p>
    <w:p>
      <w:r>
        <w:rPr>
          <w:rFonts w:ascii="宋体" w:hAnsi="宋体" w:eastAsia="宋体"/>
          <w:sz w:val="24"/>
        </w:rPr>
        <w:t>明·薛己等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薛氏医案选  上下  外科发挥  外科枢要  疠疡机要  正体类要  口齿类要  内科摘要  女科撮要  保婴撮要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明·薛己等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本书出售、求购地址：https://www.jiaokey.com/book/detail/10059362.html</w:t>
      </w:r>
    </w:p>
    <w:p>
      <w:r>
        <w:t>更多相关图书推荐：https://www.jiaokey.com</w:t>
      </w:r>
    </w:p>
    <w:p>
      <w:r>
        <w:t>明·薛己等 其他作品：https://www.jiaokey.com/tag/明·薛己等.html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关键词搜索：https://www.jiaokey.com/tag/薛氏医案选  上下  外科发挥  外科枢要  疠疡机要  正体类要  口齿类要  内科摘要  女科撮要  保婴撮要.html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