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4  余听鸿医案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4  余听鸿医案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本书出售、求购地址：https://www.jiaokey.com/book/detail/10059331.html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4  余听鸿医案.html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