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4  姚龙光医案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4  姚龙光医案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本书出售、求购地址：https://www.jiaokey.com/book/detail/10059330.html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4  姚龙光医案.html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