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3  齐有堂医案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3  齐有堂医案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本书出售、求购地址：https://www.jiaokey.com/book/detail/10059329.html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3  齐有堂医案.html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