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3  陈修园医案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3  陈修园医案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本书出售、求购地址：https://www.jiaokey.com/book/detail/10059327.html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3  陈修园医案.html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