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3  徐洄溪医案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3  徐洄溪医案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本书出售、求购地址：https://www.jiaokey.com/book/detail/10059326.html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3  徐洄溪医案.html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