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喻嘉言医案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喻嘉言医案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本书出售、求购地址：https://www.jiaokey.com/book/detail/10059324.html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喻嘉言医案.html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