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2  张石顽医案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2  张石顽医案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本书出售、求购地址：https://www.jiaokey.com/book/detail/10059323.html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2  张石顽医案.html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