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2  李士材医案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2  李士材医案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本书出售、求购地址：https://www.jiaokey.com/book/detail/10059321.html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2  李士材医案.html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