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2  缪仲淳医案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2  缪仲淳医案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本书出售、求购地址：https://www.jiaokey.com/book/detail/10059319.html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2  缪仲淳医案.html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