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孙东宿医案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孙东宿医案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本书出售、求购地址：https://www.jiaokey.com/book/detail/10059317.html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孙东宿医案.html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