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1  李明珍医案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1  李明珍医案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本书出售、求购地址：https://www.jiaokey.com/book/detail/10059316.html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1  李明珍医案.html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