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张景岳医案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张景岳医案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本书出售、求购地址：https://www.jiaokey.com/book/detail/10059311.html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张景岳医案.html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