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1  滑伯仁医案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1  滑伯仁医案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本书出售、求购地址：https://www.jiaokey.com/book/detail/10059309.html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1  滑伯仁医案.html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