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李东垣医案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李东垣医案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本书出售、求购地址：https://www.jiaokey.com/book/detail/10059306.html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李东垣医案.html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