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张子和医案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张子和医案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本书出售、求购地址：https://www.jiaokey.com/book/detail/10059305.html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张子和医案.html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