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书名：诊籍续焰  山东中医验案选</w:t>
      </w:r>
    </w:p>
    <w:p>
      <w:r>
        <w:t>作者：蔡剑前主编；山东中医学会，青岛医学院编</w:t>
      </w:r>
    </w:p>
    <w:p>
      <w:r>
        <w:t>出版社：青岛：青岛出版社</w:t>
      </w:r>
    </w:p>
    <w:p>
      <w:r>
        <w:t>出版日期：1992.08</w:t>
      </w:r>
    </w:p>
    <w:p>
      <w:r>
        <w:t>总页数：880</w:t>
      </w:r>
    </w:p>
    <w:p>
      <w:r>
        <w:t>更多请访问教客网: www.jiaokey.com</w:t>
      </w:r>
    </w:p>
    <w:p>
      <w:r>
        <w:t>诊籍续焰  山东中医验案选 评论地址：https://www.jiaokey.com/book/detail/10059283.html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