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书名：福安专区中医药学术经验交流会  资料汇编</w:t>
      </w:r>
    </w:p>
    <w:p>
      <w:r>
        <w:t>作者：福安专区中医研究所编委会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福安专区中医药学术经验交流会  资料汇编 评论地址：https://www.jiaokey.com/book/detail/10059280.html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