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中医疑难病例分析  第1册</w:t>
      </w:r>
    </w:p>
    <w:p>
      <w:r>
        <w:rPr>
          <w:rFonts w:ascii="宋体" w:hAnsi="宋体" w:eastAsia="宋体"/>
          <w:sz w:val="24"/>
        </w:rPr>
        <w:t>董建华主编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中医疑难病例分析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本书出售、求购地址：https://www.jiaokey.com/book/detail/10059269.html</w:t>
      </w:r>
    </w:p>
    <w:p>
      <w:r>
        <w:t>更多相关图书推荐：https://www.jiaokey.com</w:t>
      </w:r>
    </w:p>
    <w:p>
      <w:r>
        <w:t>董建华主编 其他作品：https://www.jiaokey.com/tag/董建华主编.html</w:t>
      </w:r>
    </w:p>
    <w:p>
      <w:r>
        <w:t>山西省科学教育出版社 出版图书：https://www.jiaokey.com/tag/山西省科学教育出版社.html</w:t>
      </w:r>
    </w:p>
    <w:p>
      <w:r>
        <w:t>关键词搜索：https://www.jiaokey.com/tag/中医疑难病例分析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