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书名：湖北名老中医经验选</w:t>
      </w:r>
    </w:p>
    <w:p>
      <w:r>
        <w:t>作者：湖北名老中医咨询服务中心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湖北名老中医经验选 评论地址：https://www.jiaokey.com/book/detail/10059264.html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