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书名：医论选粹  第1集</w:t>
      </w:r>
    </w:p>
    <w:p>
      <w:r>
        <w:t>作者：湖南省呀知药研究所编印</w:t>
      </w:r>
    </w:p>
    <w:p>
      <w:r>
        <w:t>出版社：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医论选粹  第1集 评论地址：https://www.jiaokey.com/book/detail/10059260.html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