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魏筱泉医话精华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魏筱泉医话精华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本书出售、求购地址：https://www.jiaokey.com/book/detail/10059246.html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魏筱泉医话精华.html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