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张希白医话精华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张希白医话精华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本书出售、求购地址：https://www.jiaokey.com/book/detail/10059245.html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张希白医话精华.html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