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许恩普医话精华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许恩普医话精华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本书出售、求购地址：https://www.jiaokey.com/book/detail/10059239.html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许恩普医话精华.html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