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林羲桐医话精华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林羲桐医话精华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本书出售、求购地址：https://www.jiaokey.com/book/detail/10059232.html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林羲桐医话精华.html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