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清代名医医话精华  何鸿舫医话精华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清代名医医话精华  何鸿舫医话精华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本书出售、求购地址：https://www.jiaokey.com/book/detail/10059231.html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关键词搜索：https://www.jiaokey.com/tag/清代名医医话精华  何鸿舫医话精华.html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