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清代名医医话精华  喩嘉言医话精华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清代名医医话精华  喩嘉言医话精华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本书出售、求购地址：https://www.jiaokey.com/book/detail/10059227.html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关键词搜索：https://www.jiaokey.com/tag/清代名医医话精华  喩嘉言医话精华.html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