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书名：现代医案选集</w:t>
      </w:r>
    </w:p>
    <w:p>
      <w:r>
        <w:t>作者：松江县人民委员会卫生科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现代医案选集 评论地址：https://www.jiaokey.com/book/detail/10059179.html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