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书名：名医奇方秘术  第2集  中国农工民主党北京市名老中医经验汇粹</w:t>
      </w:r>
    </w:p>
    <w:p>
      <w:r>
        <w:t>作者：吴大真主编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总页数：401</w:t>
      </w:r>
    </w:p>
    <w:p>
      <w:r>
        <w:t>更多请访问教客网: www.jiaokey.com</w:t>
      </w:r>
    </w:p>
    <w:p>
      <w:r>
        <w:t>名医奇方秘术  第2集  中国农工民主党北京市名老中医经验汇粹 评论地址：https://www.jiaokey.com/book/detail/10059169.html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