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张仲华医案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张仲华医案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本书出售、求购地址：https://www.jiaokey.com/book/detail/10059146.html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2  张仲华医案.html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