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2  吴鞠通医案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2  吴鞠通医案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本书出售、求购地址：https://www.jiaokey.com/book/detail/10059141.html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2  吴鞠通医案.html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