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尤在经医案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尤在经医案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本书出售、求购地址：https://www.jiaokey.com/book/detail/10059140.html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2  尤在经医案.html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