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1  薛先白医案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1  薛先白医案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本书出售、求购地址：https://www.jiaokey.com/book/detail/10059139.html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1  薛先白医案.html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