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1  马元仪医案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1  马元仪医案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本书出售、求购地址：https://www.jiaokey.com/book/detail/10059138.html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1  马元仪医案.html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