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1  叶天士医案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1  叶天士医案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本书出售、求购地址：https://www.jiaokey.com/book/detail/10059137.html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1  叶天士医案.html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