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书名：清代名医案精华  4  金子久医案精华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清代名医案精华  4  金子久医案精华 评论地址：https://www.jiaokey.com/book/detail/10059096.html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