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书名：老中医经验选编</w:t>
      </w:r>
    </w:p>
    <w:p>
      <w:r>
        <w:t>作者：天津市中医医院，天津市中医研究所老中医经验编写组</w:t>
      </w:r>
    </w:p>
    <w:p>
      <w:r>
        <w:t>出版社：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老中医经验选编 评论地址：https://www.jiaokey.com/book/detail/10059087.html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