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老中医经验汇编  第1期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老中医经验汇编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本书出售、求购地址：https://www.jiaokey.com/book/detail/10059060.html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关键词搜索：https://www.jiaokey.com/tag/老中医经验汇编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